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建筑钢结构施工手册</w:t>
      </w:r>
    </w:p>
    <w:p>
      <w:r>
        <w:rPr>
          <w:rFonts w:ascii="宋体" w:hAnsi="宋体" w:eastAsia="宋体"/>
          <w:sz w:val="24"/>
        </w:rPr>
        <w:t>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978-7-80177-012-7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钢结构-工程施工-手册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本书包括以下内容：建筑钢结构用钢材；钢结构详图设计；钢结构加工制作；焊接连接、螺栓连接；压型钢板维护结构等。</w:t>
      </w:r>
    </w:p>
    <w:p/>
    <w:p>
      <w:r>
        <w:t>本书出售、求购地址：https://www.jiaokey.com/book/detail/96294798.html</w:t>
      </w:r>
    </w:p>
    <w:p>
      <w:r>
        <w:t>更多相关图书推荐：https://www.jiaokey.com</w:t>
      </w:r>
    </w:p>
    <w:p>
      <w:r>
        <w:t>中国钢结构协会编著 其他作品：https://www.jiaokey.com/tag/中国钢结构协会编著.html</w:t>
      </w:r>
    </w:p>
    <w:p>
      <w:r>
        <w:t>关键词搜索：https://www.jiaokey.com/tag/钢结构-工程施工-手册.html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