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中国梦·劳动美：劳模精神伴成长  幼儿园版</w:t>
      </w:r>
    </w:p>
    <w:p>
      <w:r>
        <w:rPr>
          <w:rFonts w:ascii="宋体" w:hAnsi="宋体" w:eastAsia="宋体"/>
          <w:sz w:val="24"/>
        </w:rPr>
        <w:t>湖南省总工会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中国梦·劳动美：劳模精神伴成长  幼儿园版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9787556125814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劳动模范-先进事迹-中国-儿童读物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r>
        <w:t>本书出售、求购地址：https://www.jiaokey.com/book/detail/96294545.html</w:t>
      </w:r>
    </w:p>
    <w:p>
      <w:r>
        <w:t>更多人物总传：按时代分图书推荐：https://www.jiaokey.com</w:t>
      </w:r>
    </w:p>
    <w:p>
      <w:r>
        <w:t>湖南省总工会 其他作品：https://www.jiaokey.com/tag/湖南省总工会.html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关键词搜索：https://www.jiaokey.com/tag/劳动模范-先进事迹-中国-儿童读物.html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