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新闻传播理论研究与实践探索</w:t>
      </w:r>
    </w:p>
    <w:p>
      <w:r>
        <w:rPr>
          <w:rFonts w:ascii="宋体" w:hAnsi="宋体" w:eastAsia="宋体"/>
          <w:sz w:val="24"/>
        </w:rPr>
        <w:t>陶贤都,向鹏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陶贤都,向鹏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9787556124237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2004级至2013级毕业研究生有代表性的38篇论文，论文分为理论研究与实践探索两大类，其内容主要涉及新闻宣传、科技传播、媒介传播、企业品牌传播，以及与作者的工作密切相关的问题探讨等多个领域。</w:t>
      </w:r>
    </w:p>
    <w:p/>
    <w:p>
      <w:r>
        <w:t>本书出售、求购地址：https://www.jiaokey.com/book/detail/96294477.html</w:t>
      </w:r>
    </w:p>
    <w:p>
      <w:r>
        <w:t>更多新闻学图书推荐：https://www.jiaokey.com</w:t>
      </w:r>
    </w:p>
    <w:p>
      <w:r>
        <w:t>陶贤都,向鹏 其他作品：https://www.jiaokey.com/tag/陶贤都,向鹏.html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关键词搜索：https://www.jiaokey.com/tag/新闻学-传播学-研究.html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