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生命的功课</w:t>
      </w:r>
    </w:p>
    <w:p>
      <w:r>
        <w:rPr>
          <w:rFonts w:ascii="宋体" w:hAnsi="宋体" w:eastAsia="宋体"/>
          <w:sz w:val="24"/>
        </w:rPr>
        <w:t>拉姆·达斯,米拉拜·布什,白瑞霞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94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拉姆·达斯,米拉拜·布什,白瑞霞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9787556128013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人生哲学-通俗读物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1997年，拉姆·达斯因中风罹患失语症。在即将走到人生终点前，86岁高龄的他为了清晰、真实又巧妙地表达自己关于生命哲学方面的感悟，特别邀请好友米拉拜·布什前往茂宜岛一同展开对话。对于米拉拜·布什而言，与这位传奇大师一起探讨爱、友谊与死亡等主题，探索人类所知的极致边界不啻为一个审视自己人生、梳理生命得失的机会。这是一次震撼心灵的精神洗礼，两位老师的精彩语录宛如混乱旋风中的真理灯塔，将带给读者极具价值的人生启迪。</w:t>
      </w:r>
    </w:p>
    <w:p/>
    <w:p>
      <w:r>
        <w:t>本书出售、求购地址：https://www.jiaokey.com/book/detail/96294411.html</w:t>
      </w:r>
    </w:p>
    <w:p>
      <w:r>
        <w:t>更多普及读物图书推荐：https://www.jiaokey.com</w:t>
      </w:r>
    </w:p>
    <w:p>
      <w:r>
        <w:t>拉姆·达斯,米拉拜·布什,白瑞霞 其他作品：https://www.jiaokey.com/tag/拉姆·达斯,米拉拜·布什,白瑞霞.html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关键词搜索：https://www.jiaokey.com/tag/人生哲学-通俗读物.html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