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湖南农业发展</w:t>
      </w:r>
    </w:p>
    <w:p>
      <w:r>
        <w:rPr>
          <w:rFonts w:ascii="宋体" w:hAnsi="宋体" w:eastAsia="宋体"/>
          <w:sz w:val="24"/>
        </w:rPr>
        <w:t>中共湖南省委党史研究院,湖南省中共党史联络组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中共湖南省委党史研究院,湖南省中共党史联络组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9787556124534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农业发展-概况-湖南-1949～1978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地方农业经济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从1949年新中国成立至1978年改革开放期间，湖南农业在历届湖南省委省政府的领导下，全省人民以饱满的热情发展农、林、牧、副、渔业生产，大力兴修水利，农业农村工作取得了长足的进步，实现了历史性变革。本书稿选取了近80篇回忆文章，分农业经济概述、农业发展回忆、农业发展拾贝、农业模范人物四大部分叙述，全方位反映了在此期间湖南农业的发展历程及取得的各项成就。收纳的文章来源广泛，史料丰富；作者既有历史的亲历者，也有当今的研究探寻者。</w:t>
      </w:r>
    </w:p>
    <w:p/>
    <w:p>
      <w:r>
        <w:t>本书出售、求购地址：https://www.jiaokey.com/book/detail/96294354.html</w:t>
      </w:r>
    </w:p>
    <w:p>
      <w:r>
        <w:t>更多地方农业经济图书推荐：https://www.jiaokey.com</w:t>
      </w:r>
    </w:p>
    <w:p>
      <w:r>
        <w:t>中共湖南省委党史研究院,湖南省中共党史联络组 其他作品：https://www.jiaokey.com/tag/中共湖南省委党史研究院,湖南省中共党史联络组.html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关键词搜索：https://www.jiaokey.com/tag/农业发展-概况-湖南-1949～1978.html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