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书名：红色平江</w:t>
      </w:r>
    </w:p>
    <w:p>
      <w:r>
        <w:t>作者：中共平江县委员会，平江县人民政府主编</w:t>
      </w:r>
    </w:p>
    <w:p>
      <w:r>
        <w:t>出版社：长沙：湖南人民出版社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红色平江 评论地址：https://www.jiaokey.com/book/detail/96294249.html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