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湖南改革开放实录</w:t>
      </w:r>
    </w:p>
    <w:p>
      <w:r>
        <w:rPr>
          <w:rFonts w:ascii="宋体" w:hAnsi="宋体" w:eastAsia="宋体"/>
          <w:sz w:val="24"/>
        </w:rPr>
        <w:t>中共湖南省委党史研究室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湖南改革开放实录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中共湖南省委党史研究室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9787556119134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改革开放-概况-湖南-2017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社会主义革命和社会主义建设成就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湖南改革开放历史发展为线索，科学阐释改革开放前后“两个30年”的辩证统一关系，着重反映湖南各系统、各地区贯彻执行党的路线方针政策和省委、省政府的重大决策，在推进改革开放进程中的一系列富有地方特色的重要部署、重要举措、重要事件、重要成果、重要经验。全面完整地收集湖南改革开放新时期党史资料，客观记述各系统、各地区改革开放的重大事件及重大成就，科学总结历史经验，为各级党委和政府决策提供重要参考，进一步发挥党史工作以史资政、以史铸魂的重要作用。</w:t>
      </w:r>
    </w:p>
    <w:p/>
    <w:p>
      <w:r>
        <w:t>本书出售、求购地址：https://www.jiaokey.com/book/detail/96294150.html</w:t>
      </w:r>
    </w:p>
    <w:p>
      <w:r>
        <w:t>更多社会主义革命和社会主义建设成就图书推荐：https://www.jiaokey.com</w:t>
      </w:r>
    </w:p>
    <w:p>
      <w:r>
        <w:t>中共湖南省委党史研究室 其他作品：https://www.jiaokey.com/tag/中共湖南省委党史研究室.html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关键词搜索：https://www.jiaokey.com/tag/改革开放-概况-湖南-2017.html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