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论少儿出版</w:t>
      </w:r>
    </w:p>
    <w:p>
      <w:r>
        <w:rPr>
          <w:rFonts w:ascii="宋体" w:hAnsi="宋体" w:eastAsia="宋体"/>
          <w:sz w:val="24"/>
        </w:rPr>
        <w:t>谢清风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论少儿出版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谢清风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9787556127245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各类型出版物编辑出版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精神传承、规律探究、市场调研、选题策划、儿童文学出版、少儿知识科普出版、儿童文学评论、书评等八编，收录了《鲁迅的出版精神》《出书结构调整直面的几重关系》《益智类读物走势》《少儿出版社选题三突围》《少儿文学出版的尴尬和出路》《少儿科普读物的阶梯式发展》等内容。</w:t>
      </w:r>
    </w:p>
    <w:p/>
    <w:p>
      <w:r>
        <w:t>本书出售、求购地址：https://www.jiaokey.com/book/detail/96294004.html</w:t>
      </w:r>
    </w:p>
    <w:p>
      <w:r>
        <w:t>更多各类型出版物编辑出版图书推荐：https://www.jiaokey.com</w:t>
      </w:r>
    </w:p>
    <w:p>
      <w:r>
        <w:t>谢清风 其他作品：https://www.jiaokey.com/tag/谢清风.html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关键词搜索：https://www.jiaokey.com/tag/论少儿出版.html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