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晓山话邵阳  上</w:t>
      </w:r>
    </w:p>
    <w:p>
      <w:r>
        <w:rPr>
          <w:rFonts w:ascii="宋体" w:hAnsi="宋体" w:eastAsia="宋体"/>
          <w:sz w:val="24"/>
        </w:rPr>
        <w:t>夏晓山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晓山话邵阳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9787556117789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三册，内容以作者在邵阳电视台《开讲邵阳》栏目主讲内容为基础，补充相关背景材料和图片，分邵阳概况、历史画卷、风物特产、名人轶事和风景名胜五部分，形象地介绍了邵阳的人文历史和地理形态，以及风土人情，并做出了作者自己的阐发，反映了邵阳深厚的人文历史底蕴和秀美的自然风光、纯朴的民风。</w:t>
      </w:r>
    </w:p>
    <w:p/>
    <w:p>
      <w:r>
        <w:t>本书出售、求购地址：https://www.jiaokey.com/book/detail/96293933.html</w:t>
      </w:r>
    </w:p>
    <w:p>
      <w:r>
        <w:t>更多中国地理图书推荐：https://www.jiaokey.com</w:t>
      </w:r>
    </w:p>
    <w:p>
      <w:r>
        <w:t>夏晓山 其他作品：https://www.jiaokey.com/tag/夏晓山.html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关键词搜索：https://www.jiaokey.com/tag/晓山话邵阳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