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黄周星传</w:t>
      </w:r>
    </w:p>
    <w:p>
      <w:r>
        <w:rPr>
          <w:rFonts w:ascii="宋体" w:hAnsi="宋体" w:eastAsia="宋体"/>
          <w:sz w:val="24"/>
        </w:rPr>
        <w:t>曾佰龙著；吴小用主编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黄周星传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曾佰龙著；吴小用主编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978-7-5561-1575-4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黄周星（1611-1680）-生平事迹；黄周星（1611-1680）-文学作品研究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湘潭历史文化名人丛书”中的一种。是湘潭文化名人黄周星的传记。黄周星是一位在诗、赋、词、曲、传奇、小说、戏曲、书画、篆刻等文学艺术领域都有成就的名人，因此本书着重研究了黄周星诗词、散文、文学评论和戏曲代表作。</w:t>
      </w:r>
    </w:p>
    <w:p/>
    <w:p>
      <w:r>
        <w:t>本书出售、求购地址：https://www.jiaokey.com/book/detail/96293872.html</w:t>
      </w:r>
    </w:p>
    <w:p>
      <w:r>
        <w:t>更多相关图书推荐：https://www.jiaokey.com</w:t>
      </w:r>
    </w:p>
    <w:p>
      <w:r>
        <w:t>曾佰龙著；吴小用主编 其他作品：https://www.jiaokey.com/tag/曾佰龙著；吴小用主编.html</w:t>
      </w:r>
    </w:p>
    <w:p>
      <w:r>
        <w:t>关键词搜索：https://www.jiaokey.com/tag/黄周星（1611-1680）-生平事迹；黄周星（1611-1680）-文学作品研究.html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