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砂岩热储工程技术与应用</w:t>
      </w:r>
    </w:p>
    <w:p>
      <w:r>
        <w:rPr>
          <w:rFonts w:ascii="宋体" w:hAnsi="宋体" w:eastAsia="宋体"/>
          <w:sz w:val="24"/>
        </w:rPr>
        <w:t>康凤新作；庞忠和总主编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砂岩热储工程技术与应用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康凤新作；庞忠和总主编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本书出售、求购地址：https://www.jiaokey.com/book/detail/96293779.html</w:t>
      </w:r>
    </w:p>
    <w:p>
      <w:r>
        <w:t>更多相关图书推荐：https://www.jiaokey.com</w:t>
      </w:r>
    </w:p>
    <w:p>
      <w:r>
        <w:t>康凤新作；庞忠和总主编 其他作品：https://www.jiaokey.com/tag/康凤新作；庞忠和总主编.html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关键词搜索：https://www.jiaokey.com/tag/砂岩热储工程技术与应用.html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