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四川省医疗机构藏药制剂标准  第1册</w:t>
      </w:r>
    </w:p>
    <w:p>
      <w:r>
        <w:rPr>
          <w:rFonts w:ascii="宋体" w:hAnsi="宋体" w:eastAsia="宋体"/>
          <w:sz w:val="24"/>
        </w:rPr>
        <w:t>四川省药品监督管理局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四川省医疗机构藏药制剂标准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四川省药品监督管理局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9787572702327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医药卫生组织机构-藏药-制剂-标准-四川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中国少数民族医学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标准由四川省药品监督管理局主编，由中药标准管理办公室组织四川省食品药品检验检测院、甘孜州食品药品检验所、阿坝州食品药品检验所、凉山州食品药品检验所、成都中医药大学、西南民族大学及四川省中医药科学院等单位，协力编制完成，共收载习用藏药制剂100个品种，各品种项下包括正文和起草说明两部分。正文按顺序列为：名称、处方、制法、性状、鉴别、检查、浸出物、含量测定、功能与主治、用法与用量、规格、贮藏。起草说明是对制剂名称、处方来源、主要质量控制项目的简要说明。本标准可作为作为四川省医疗机构藏药制剂配制、使用、检验及监</w:t>
      </w:r>
    </w:p>
    <w:p/>
    <w:p>
      <w:r>
        <w:t>本书出售、求购地址：https://www.jiaokey.com/book/detail/96293701.html</w:t>
      </w:r>
    </w:p>
    <w:p>
      <w:r>
        <w:t>更多中国少数民族医学图书推荐：https://www.jiaokey.com</w:t>
      </w:r>
    </w:p>
    <w:p>
      <w:r>
        <w:t>四川省药品监督管理局 其他作品：https://www.jiaokey.com/tag/四川省药品监督管理局.html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关键词搜索：https://www.jiaokey.com/tag/医药卫生组织机构-藏药-制剂-标准-四川.html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