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信息技术下海洋教育服务平台的构建与应用研究</w:t>
      </w:r>
    </w:p>
    <w:p>
      <w:r>
        <w:rPr>
          <w:rFonts w:ascii="宋体" w:hAnsi="宋体" w:eastAsia="宋体"/>
          <w:sz w:val="24"/>
        </w:rPr>
        <w:t>孔艺权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3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信息技术下海洋教育服务平台的构建与应用研究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孔艺权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9787307217171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海洋学-普及教育-知识库管理系统-研究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海洋学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紧扣创新技术的精神和理念，详细审视、论述和反思了海洋教育的理论与实践，构思新颖，语言通俗，可操作性强，有助于读者对海洋教育的策略与方法进行全面的了解与实施。本书以海洋科普教育作为切入点，围绕中国南沙群岛海洋科普知识点，通过对海洋科学、海洋历史和海洋人文等原始数据进行多维空间整合和重构，建立数字化资源库系统，构建海洋教育服务平台，主要进行了以下几方面研究：（1）面向知识服务的海洋教育服务平台的构建与应用；（2）可视化海洋科普教育设计方法与应用；（3）面向游戏化学习的海洋科普教育应用；（4）海洋教育服务平台运行机制。</w:t>
      </w:r>
    </w:p>
    <w:p/>
    <w:p>
      <w:r>
        <w:t>本书出售、求购地址：https://www.jiaokey.com/book/detail/96293604.html</w:t>
      </w:r>
    </w:p>
    <w:p>
      <w:r>
        <w:t>更多海洋学图书推荐：https://www.jiaokey.com</w:t>
      </w:r>
    </w:p>
    <w:p>
      <w:r>
        <w:t>孔艺权 其他作品：https://www.jiaokey.com/tag/孔艺权.html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关键词搜索：https://www.jiaokey.com/tag/海洋学-普及教育-知识库管理系统-研究.html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