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法治城市研究  第3辑</w:t>
      </w:r>
    </w:p>
    <w:p>
      <w:r>
        <w:rPr>
          <w:rFonts w:ascii="宋体" w:hAnsi="宋体" w:eastAsia="宋体"/>
          <w:sz w:val="24"/>
        </w:rPr>
        <w:t>陈焱光,邹爱华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法治城市研究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陈焱光,邹爱华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9787307217119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城市-社会主义法治-建设-研究-中国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五个专题，收录论文16篇，以城市治理法治化建设的目标为导向，重点关注社会治理理论、城市风险防范化解和安全保障、互联网时代城市治理的热点问题，以及城市改造、住房制度改革、城市医疗、城市立法保障等领域的问题。</w:t>
      </w:r>
    </w:p>
    <w:p/>
    <w:p>
      <w:r>
        <w:t>本书出售、求购地址：https://www.jiaokey.com/book/detail/96293602.html</w:t>
      </w:r>
    </w:p>
    <w:p>
      <w:r>
        <w:t>更多理论图书推荐：https://www.jiaokey.com</w:t>
      </w:r>
    </w:p>
    <w:p>
      <w:r>
        <w:t>陈焱光,邹爱华 其他作品：https://www.jiaokey.com/tag/陈焱光,邹爱华.html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关键词搜索：https://www.jiaokey.com/tag/城市-社会主义法治-建设-研究-中国.html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