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绿色金融</w:t>
      </w:r>
    </w:p>
    <w:p>
      <w:r>
        <w:rPr>
          <w:rFonts w:ascii="宋体" w:hAnsi="宋体" w:eastAsia="宋体"/>
          <w:sz w:val="24"/>
        </w:rPr>
        <w:t>宋敏,唐方方,张生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宋敏,唐方方,张生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9787307215467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转变发展模式，实现经济增长与环境保护的协调共进，既是原有粗放式发展模式难以为继的被迫转型，更是“创新、协调、绿色、开放、共享”五大新发展理念的主动选择。只要有适当而充分的政策设计和市场发展，“金山银山”与“绿水清山”是可以共存、共融、共进的。绿色金融市场的发展就是实现绿色发展理念的重要支撑。本书主要介绍了我国绿色金融的发展。从绿色金融的定义、绿色金融的技术载体、绿色金融相关的国际条约和准则、国际业界主体对绿色金融发展的参与和贡献、国内外绿色金融的实践和应用、绿色金融的未来发展等方面阐述了我国绿色金融的发展情况。</w:t>
      </w:r>
    </w:p>
    <w:p/>
    <w:p>
      <w:r>
        <w:t>本书出售、求购地址：https://www.jiaokey.com/book/detail/96293563.html</w:t>
      </w:r>
    </w:p>
    <w:p>
      <w:r>
        <w:t>更多中国金融、银行图书推荐：https://www.jiaokey.com</w:t>
      </w:r>
    </w:p>
    <w:p>
      <w:r>
        <w:t>宋敏,唐方方,张生 其他作品：https://www.jiaokey.com/tag/宋敏,唐方方,张生.html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关键词搜索：https://www.jiaokey.com/tag/金融业.html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