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高洪波文存  散文卷  1</w:t>
      </w:r>
    </w:p>
    <w:p>
      <w:r>
        <w:rPr>
          <w:rFonts w:ascii="宋体" w:hAnsi="宋体" w:eastAsia="宋体"/>
          <w:sz w:val="24"/>
        </w:rPr>
        <w:t>高洪波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高洪波文存  散文卷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9787570100972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中国文学-当代文学-作品综合集；散文集-中国-当代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本书出售、求购地址：https://www.jiaokey.com/book/detail/96293519.html</w:t>
      </w:r>
    </w:p>
    <w:p>
      <w:r>
        <w:t>更多作品集图书推荐：https://www.jiaokey.com</w:t>
      </w:r>
    </w:p>
    <w:p>
      <w:r>
        <w:t>高洪波 其他作品：https://www.jiaokey.com/tag/高洪波.html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关键词搜索：https://www.jiaokey.com/tag/中国文学-当代文学-作品综合集；散文集-中国-当代.html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