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语文阅读与成长</w:t>
      </w:r>
    </w:p>
    <w:p>
      <w:r>
        <w:rPr>
          <w:rFonts w:ascii="宋体" w:hAnsi="宋体" w:eastAsia="宋体"/>
          <w:sz w:val="24"/>
        </w:rPr>
        <w:t>朱永新,曹明海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语文阅读与成长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朱永新,曹明海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9787570109432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 xml:space="preserve">阅读课-教学研究-中小学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当代语文教育名家学术思想的集大成之作，旨在落实《中共中央国务院关于全面深化新时代教师队伍建设改革的意见》，大力振兴新时代语文教师教育，有助于培养造就“学科知识扎实、专业能力突出、教育情怀深厚的高素质复合型教师”，促进新时代语文教师的专业发展。本书明确提出教师要把握“核心素养”，立足于“语言建构与运用”的教学基本点，坚持大语文教育思想及学生为中心的课程理念，以语用为本，以学生为本，以文本为本。本书论及语文阅读与成长，多视角、多层面昭示了语文教育名家的教育思想和教学智慧，透露着“与生命对话”的教育情感和理思。</w:t>
      </w:r>
    </w:p>
    <w:p/>
    <w:p>
      <w:r>
        <w:t>本书出售、求购地址：https://www.jiaokey.com/book/detail/96293505.html</w:t>
      </w:r>
    </w:p>
    <w:p>
      <w:r>
        <w:t>更多各科教学法、教学参考书图书推荐：https://www.jiaokey.com</w:t>
      </w:r>
    </w:p>
    <w:p>
      <w:r>
        <w:t>朱永新,曹明海 其他作品：https://www.jiaokey.com/tag/朱永新,曹明海.html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关键词搜索：https://www.jiaokey.com/tag/阅读课-教学研究-中小学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