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书名：中外文学交流史  中国-东南亚卷</w:t>
      </w:r>
    </w:p>
    <w:p>
      <w:r>
        <w:t>作者:郭惠芬著；钱林森，周宁主编</w:t>
      </w:r>
    </w:p>
    <w:p>
      <w:r>
        <w:t>出版社:济南：山东教育出版社</w:t>
      </w:r>
    </w:p>
    <w:p>
      <w:r>
        <w:t>出版日期：2014.06</w:t>
      </w:r>
    </w:p>
    <w:p>
      <w:r>
        <w:t>总页数：499</w:t>
      </w:r>
    </w:p>
    <w:p>
      <w:r>
        <w:t>更多请访问教客网:www.jiaokey.com</w:t>
      </w:r>
    </w:p>
    <w:p>
      <w:r>
        <w:t>中外文学交流史  中国-东南亚卷评论地址：https://www.jiaokey.com/book/detail/96293473.html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