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新编计算机应用基础</w:t>
      </w:r>
    </w:p>
    <w:p>
      <w:r>
        <w:rPr>
          <w:rFonts w:ascii="宋体" w:hAnsi="宋体" w:eastAsia="宋体"/>
          <w:sz w:val="24"/>
        </w:rPr>
        <w:t>杨林,刘燕,田从,文佳,赵胜勇,张焕俊,孟勇,张建磊,刘真彬,王丹参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新编计算机应用基础</w:t>
            </w:r>
          </w:p>
        </w:tc>
      </w:tr>
      <w:tr>
        <w:tc>
          <w:tcPr>
            <w:tcW w:type="dxa" w:w="4320"/>
          </w:tcPr>
          <w:p>
            <w:r>
              <w:t>作者</w:t>
            </w:r>
          </w:p>
        </w:tc>
        <w:tc>
          <w:tcPr>
            <w:tcW w:type="dxa" w:w="4320"/>
          </w:tcPr>
          <w:p>
            <w:r>
              <w:t>杨林,刘燕,田从,文佳,赵胜勇,张焕俊,孟勇,张建磊,刘真彬,王丹参</w:t>
            </w:r>
          </w:p>
        </w:tc>
      </w:tr>
      <w:tr>
        <w:tc>
          <w:tcPr>
            <w:tcW w:type="dxa" w:w="4320"/>
          </w:tcPr>
          <w:p>
            <w:r>
              <w:t>出版社</w:t>
            </w:r>
          </w:p>
        </w:tc>
        <w:tc>
          <w:tcPr>
            <w:tcW w:type="dxa" w:w="4320"/>
          </w:tcPr>
          <w:p>
            <w:r>
              <w:t>北京：中国言实出版社</w:t>
            </w:r>
          </w:p>
        </w:tc>
      </w:tr>
      <w:tr>
        <w:tc>
          <w:tcPr>
            <w:tcW w:type="dxa" w:w="4320"/>
          </w:tcPr>
          <w:p>
            <w:r>
              <w:t>ISBN</w:t>
            </w:r>
          </w:p>
        </w:tc>
        <w:tc>
          <w:tcPr>
            <w:tcW w:type="dxa" w:w="4320"/>
          </w:tcPr>
          <w:p>
            <w:r>
              <w:t>9787517133483</w:t>
            </w:r>
          </w:p>
        </w:tc>
      </w:tr>
      <w:tr>
        <w:tc>
          <w:tcPr>
            <w:tcW w:type="dxa" w:w="4320"/>
          </w:tcPr>
          <w:p>
            <w:r>
              <w:t>出版日期</w:t>
            </w:r>
          </w:p>
        </w:tc>
        <w:tc>
          <w:tcPr>
            <w:tcW w:type="dxa" w:w="4320"/>
          </w:tcPr>
          <w:p>
            <w:r>
              <w:t>2020-09-01</w:t>
            </w:r>
          </w:p>
        </w:tc>
      </w:tr>
      <w:tr>
        <w:tc>
          <w:tcPr>
            <w:tcW w:type="dxa" w:w="4320"/>
          </w:tcPr>
          <w:p>
            <w:r>
              <w:t>页数</w:t>
            </w:r>
          </w:p>
        </w:tc>
        <w:tc>
          <w:tcPr>
            <w:tcW w:type="dxa" w:w="4320"/>
          </w:tcPr>
          <w:p>
            <w:r>
              <w:t>279</w:t>
            </w:r>
          </w:p>
        </w:tc>
      </w:tr>
      <w:tr>
        <w:tc>
          <w:tcPr>
            <w:tcW w:type="dxa" w:w="4320"/>
          </w:tcPr>
          <w:p>
            <w:r>
              <w:t>价格</w:t>
            </w:r>
          </w:p>
        </w:tc>
        <w:tc>
          <w:tcPr>
            <w:tcW w:type="dxa" w:w="4320"/>
          </w:tcPr>
          <w:p>
            <w:r/>
          </w:p>
        </w:tc>
      </w:tr>
      <w:tr>
        <w:tc>
          <w:tcPr>
            <w:tcW w:type="dxa" w:w="4320"/>
          </w:tcPr>
          <w:p>
            <w:r>
              <w:t>关键词</w:t>
            </w:r>
          </w:p>
        </w:tc>
        <w:tc>
          <w:tcPr>
            <w:tcW w:type="dxa" w:w="4320"/>
          </w:tcPr>
          <w:p>
            <w:r>
              <w:t>电子计算机-教材</w:t>
            </w:r>
          </w:p>
        </w:tc>
      </w:tr>
      <w:tr>
        <w:tc>
          <w:tcPr>
            <w:tcW w:type="dxa" w:w="4320"/>
          </w:tcPr>
          <w:p>
            <w:r>
              <w:t>分类</w:t>
            </w:r>
          </w:p>
        </w:tc>
        <w:tc>
          <w:tcPr>
            <w:tcW w:type="dxa" w:w="4320"/>
          </w:tcPr>
          <w:p>
            <w:r>
              <w:t>计算技术、计算机技术</w:t>
            </w:r>
          </w:p>
        </w:tc>
      </w:tr>
    </w:tbl>
    <w:p/>
    <w:p>
      <w:pPr>
        <w:pStyle w:val="Heading1"/>
      </w:pPr>
      <w:r>
        <w:t>图书介绍</w:t>
      </w:r>
    </w:p>
    <w:p>
      <w:r>
        <w:t>本书共六章，主要内容包括：计算机基本知识、Windows 7操作系统、Word?2010文档与文字处理、Excel?2010电子表格处理、PowerPoint 2010演示文稿、计算机网络概述。本书可作为高等院校计算机应用基础的教材，也可以作为大中专学生等参加全国计算机等级一级考试的培训教材或参考书。</w:t>
      </w:r>
    </w:p>
    <w:p/>
    <w:p>
      <w:r>
        <w:t>本书出售、求购地址：https://www.jiaokey.com/book/detail/96293254.html</w:t>
      </w:r>
    </w:p>
    <w:p>
      <w:r>
        <w:t>更多计算技术、计算机技术图书推荐：https://www.jiaokey.com</w:t>
      </w:r>
    </w:p>
    <w:p>
      <w:r>
        <w:t>杨林,刘燕,田从,文佳,赵胜勇,张焕俊,孟勇,张建磊,刘真彬,王丹参 其他作品：https://www.jiaokey.com/tag/杨林,刘燕,田从,文佳,赵胜勇,张焕俊,孟勇,张建磊,刘真彬,王丹参.html</w:t>
      </w:r>
    </w:p>
    <w:p>
      <w:r>
        <w:t>北京：中国言实出版社 出版图书：https://www.jiaokey.com/tag/北京：中国言实出版社.html</w:t>
      </w:r>
    </w:p>
    <w:p>
      <w:r>
        <w:t>关键词搜索：https://www.jiaokey.com/tag/电子计算机-教材.html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