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小学一年级劳动技能学与练：软陶</w:t>
      </w:r>
    </w:p>
    <w:p>
      <w:r>
        <w:rPr>
          <w:rFonts w:ascii="宋体" w:hAnsi="宋体" w:eastAsia="宋体"/>
          <w:sz w:val="24"/>
        </w:rPr>
        <w:t>聂麦花,郭卉本册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小学一年级劳动技能学与练：软陶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聂麦花,郭卉本册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9787517139348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劳动课-小学-教学参考资料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教材、课本、学生参考书</w:t>
            </w:r>
          </w:p>
        </w:tc>
      </w:tr>
    </w:tbl>
    <w:p/>
    <w:p>
      <w:r>
        <w:t>本书出售、求购地址：https://www.jiaokey.com/book/detail/96293226.html</w:t>
      </w:r>
    </w:p>
    <w:p>
      <w:r>
        <w:t>更多教材、课本、学生参考书图书推荐：https://www.jiaokey.com</w:t>
      </w:r>
    </w:p>
    <w:p>
      <w:r>
        <w:t>聂麦花,郭卉本册 其他作品：https://www.jiaokey.com/tag/聂麦花,郭卉本册.html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关键词搜索：https://www.jiaokey.com/tag/劳动课-小学-教学参考资料.html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