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肖辉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3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9787517135524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r>
        <w:t>本书出售、求购地址：https://www.jiaokey.com/book/detail/96293187.html</w:t>
      </w:r>
    </w:p>
    <w:p>
      <w:r>
        <w:t>更多汉语读物图书推荐：https://www.jiaokey.com</w:t>
      </w:r>
    </w:p>
    <w:p>
      <w:r>
        <w:t>肖辉 其他作品：https://www.jiaokey.com/tag/肖辉.html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