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高职体育与健康教程</w:t>
      </w:r>
    </w:p>
    <w:p>
      <w:r>
        <w:rPr>
          <w:rFonts w:ascii="宋体" w:hAnsi="宋体" w:eastAsia="宋体"/>
          <w:sz w:val="24"/>
        </w:rPr>
        <w:t>伞洪光,矫祯玉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伞洪光,矫祯玉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9787517133759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体育-高等职业教育-教材健康教育-高等职业教育-教材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遵循健身性与文化性相结合，选择性与实效性相结合，科学性与可接受性相结合，民族性与世界性相结合的原则，同时充分反映和提现了《学生体质健康标准》的内容和要求，符合当代大学生身体全面发展的要求。本书在体育方法的选择上力求科学多样，让学生掌握有效提高身体素质、全面发展体能的知识与方法，养成良好的行为习惯，形成健康的生活方式。</w:t>
      </w:r>
    </w:p>
    <w:p/>
    <w:p>
      <w:r>
        <w:t>本书出售、求购地址：https://www.jiaokey.com/book/detail/96293184.html</w:t>
      </w:r>
    </w:p>
    <w:p>
      <w:r>
        <w:t>更多体育教育图书推荐：https://www.jiaokey.com</w:t>
      </w:r>
    </w:p>
    <w:p>
      <w:r>
        <w:t>伞洪光,矫祯玉 其他作品：https://www.jiaokey.com/tag/伞洪光,矫祯玉.html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关键词搜索：https://www.jiaokey.com/tag/体育-高等职业教育-教材健康教育-高等职业教育-教材.html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