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我为“三农”献一策：2015～2017年度上海市委农办、市农委系统“非定向”决策咨询课题汇编</w:t>
      </w:r>
    </w:p>
    <w:p>
      <w:r>
        <w:rPr>
          <w:rFonts w:ascii="宋体" w:hAnsi="宋体" w:eastAsia="宋体"/>
          <w:sz w:val="24"/>
        </w:rPr>
        <w:t>上海市委农办,市农委机关党委,上海市委农办研究室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我为“三农”献一策：2015～2017年度上海市委农办、市农委系统“非定向”决策咨询课题汇编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上海市委农办,市农委机关党委,上海市委农办研究室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9787564230159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三农问题-上海-文集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三年来，广大机关干部按照市委农办、市农委中心工作，围绕整建制创建国家级农业示范区、推进农业供给侧结构性改革、深化农村改革创新、加快发展都市现代绿色农业、促进农民增收等内容，有针对性选择一些切入口小、有现实需要的调研课题，深入第一线开展了实地调研和蹲点调研，形成了一批针对性强、符合基层实际、具有可操作性的课题调研报告。此项活动的开展既锻炼和提高了机关干部深入基层开展调研的能力，又为“三农”决策提供了一批有质量的研究材料。此次汇编成册的《我为“三农”献一策-2015-2017年度上海市委农办、市农委系统“非定向”决策咨询课题汇编》凝聚了广大机关干部的心智和成果，其中不乏真知灼见，值得潜心细读，相信对于推动本市“三农”发展将产生积极意义。</w:t>
      </w:r>
    </w:p>
    <w:p/>
    <w:p>
      <w:r>
        <w:t>本书出售、求购地址：https://www.jiaokey.com/book/detail/96292918.html</w:t>
      </w:r>
    </w:p>
    <w:p>
      <w:r>
        <w:t>更多地方农业经济图书推荐：https://www.jiaokey.com</w:t>
      </w:r>
    </w:p>
    <w:p>
      <w:r>
        <w:t>上海市委农办,市农委机关党委,上海市委农办研究室 其他作品：https://www.jiaokey.com/tag/上海市委农办,市农委机关党委,上海市委农办研究室.html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关键词搜索：https://www.jiaokey.com/tag/三农问题-上海-文集.html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