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</w:t>
      </w:r>
    </w:p>
    <w:p>
      <w:r>
        <w:rPr>
          <w:rFonts w:ascii="宋体" w:hAnsi="宋体" w:eastAsia="宋体"/>
          <w:sz w:val="24"/>
        </w:rPr>
        <w:t>刘子辉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9787576308600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数学基础-高等学校-教材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数学基础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是作者在几年的教学实践中为大学体育特长生编写的，本书汇集了中学数学的重要概念和结论。作者的初衷是为新入学的体育特长生做较系统的复习，使学生的初等数学基础得到巩固和加强，从而为后续的高等数学内容的学习奠定基础。本教材的编写试图把中学重要的概念串在一起，并渗透进高等数学的思想，从而把中学数学和高等数学内容有效衔接，尽量使学生容易理解，增加学习数学的兴趣。</w:t>
      </w:r>
    </w:p>
    <w:p/>
    <w:p>
      <w:r>
        <w:t>本书出售、求购地址：https://www.jiaokey.com/book/detail/96292785.html</w:t>
      </w:r>
    </w:p>
    <w:p>
      <w:r>
        <w:t>更多数学基础图书推荐：https://www.jiaokey.com</w:t>
      </w:r>
    </w:p>
    <w:p>
      <w:r>
        <w:t>刘子辉 其他作品：https://www.jiaokey.com/tag/刘子辉.html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关键词搜索：https://www.jiaokey.com/tag/数学基础-高等学校-教材.html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