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幼儿教师应用文写作  第2版</w:t>
      </w:r>
    </w:p>
    <w:p>
      <w:r>
        <w:rPr>
          <w:rFonts w:ascii="宋体" w:hAnsi="宋体" w:eastAsia="宋体"/>
          <w:sz w:val="24"/>
        </w:rPr>
        <w:t>赵惠岩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幼儿教师应用文写作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赵惠岩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汉语-应用文-写作-幼儿师范学校-教材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本书出售、求购地址：https://www.jiaokey.com/book/detail/96292694.html</w:t>
      </w:r>
    </w:p>
    <w:p>
      <w:r>
        <w:t>更多相关图书推荐：https://www.jiaokey.com</w:t>
      </w:r>
    </w:p>
    <w:p>
      <w:r>
        <w:t>赵惠岩 其他作品：https://www.jiaokey.com/tag/赵惠岩.html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关键词搜索：https://www.jiaokey.com/tag/汉语-应用文-写作-幼儿师范学校-教材.html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