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甘博,王珊珊,邢海燕,王越,温馨,宋超超,王黎明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2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甘博,王珊珊,邢海燕,王越,温馨,宋超超,王黎明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9787576302271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从计算机的实际操作出发，按照项目导向、任务驱动的教学方法组织教材内容，兼顾计算机操作员国家职业资格考试的要求。在强调基本理论、基本方法的同时，特别注重实用性和应用能力的培养，并尽可能反映计算机发展的最新技术。本教材内容翔实、结构清晰、精讲多练、实用性强。教材共分6个模块，较全面地介绍了计算机基础知识、计算机系统操作、Office办公软件的应用以及计算机网络等知识。光盘素材中包含各章的实训素材、教学课件、习题及答案，以帮助读者理解和掌握相关内容。本教材可作为高等职业院校、高等专科院校及成人高校相关专业的教材，也可供相关培训机构及企业管理人员使用。</w:t>
      </w:r>
    </w:p>
    <w:p/>
    <w:p>
      <w:r>
        <w:t>本书出售、求购地址：https://www.jiaokey.com/book/detail/96292633.html</w:t>
      </w:r>
    </w:p>
    <w:p>
      <w:r>
        <w:t>更多计算技术、计算机技术图书推荐：https://www.jiaokey.com</w:t>
      </w:r>
    </w:p>
    <w:p>
      <w:r>
        <w:t>甘博,王珊珊,邢海燕,王越,温馨,宋超超,王黎明 其他作品：https://www.jiaokey.com/tag/甘博,王珊珊,邢海燕,王越,温馨,宋超超,王黎明.html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