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汽车服务企业管理</w:t>
      </w:r>
    </w:p>
    <w:p>
      <w:r>
        <w:rPr>
          <w:rFonts w:ascii="宋体" w:hAnsi="宋体" w:eastAsia="宋体"/>
          <w:sz w:val="24"/>
        </w:rPr>
        <w:t>冉广仁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汽车服务企业管理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冉广仁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9787576300796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汽车企业-工业企业管理-教材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工业部门经济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从工程和应用的角度出发，采用理论和实践相结合的方式，系统介绍了汽车营销服务、物流服务、汽车维修与美容装饰、汽车售后服务、汽车配件销售服务、汽车保险与理赔服务、汽车消费信贷服务与租赁服务、二手车服务、汽车回收再生服务、汽车司法鉴定和汽车信息化服务，基本概括了当前汽车服务工程的主要内容。全书内容丰富，信息量大，通俗易懂，实用性和可操作性强，适合汽车服务工程、交通运输等本科专业以及高职高专汽车类专业使用。</w:t>
      </w:r>
    </w:p>
    <w:p/>
    <w:p>
      <w:r>
        <w:t>本书出售、求购地址：https://www.jiaokey.com/book/detail/96292575.html</w:t>
      </w:r>
    </w:p>
    <w:p>
      <w:r>
        <w:t>更多工业部门经济图书推荐：https://www.jiaokey.com</w:t>
      </w:r>
    </w:p>
    <w:p>
      <w:r>
        <w:t>冉广仁 其他作品：https://www.jiaokey.com/tag/冉广仁.html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关键词搜索：https://www.jiaokey.com/tag/汽车企业-工业企业管理-教材.html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