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机械基础</w:t>
      </w:r>
    </w:p>
    <w:p>
      <w:r>
        <w:rPr>
          <w:rFonts w:ascii="宋体" w:hAnsi="宋体" w:eastAsia="宋体"/>
          <w:sz w:val="24"/>
        </w:rPr>
        <w:t>罗小霞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机械基础</w:t>
            </w:r>
          </w:p>
        </w:tc>
      </w:tr>
      <w:tr>
        <w:tc>
          <w:tcPr>
            <w:tcW w:type="dxa" w:w="4320"/>
          </w:tcPr>
          <w:p>
            <w:r>
              <w:t>作者</w:t>
            </w:r>
          </w:p>
        </w:tc>
        <w:tc>
          <w:tcPr>
            <w:tcW w:type="dxa" w:w="4320"/>
          </w:tcPr>
          <w:p>
            <w:r>
              <w:t>罗小霞</w:t>
            </w:r>
          </w:p>
        </w:tc>
      </w:tr>
      <w:tr>
        <w:tc>
          <w:tcPr>
            <w:tcW w:type="dxa" w:w="4320"/>
          </w:tcPr>
          <w:p>
            <w:r>
              <w:t>出版社</w:t>
            </w:r>
          </w:p>
        </w:tc>
        <w:tc>
          <w:tcPr>
            <w:tcW w:type="dxa" w:w="4320"/>
          </w:tcPr>
          <w:p>
            <w:r>
              <w:t>成都：西南交通大学出版社</w:t>
            </w:r>
          </w:p>
        </w:tc>
      </w:tr>
      <w:tr>
        <w:tc>
          <w:tcPr>
            <w:tcW w:type="dxa" w:w="4320"/>
          </w:tcPr>
          <w:p>
            <w:r>
              <w:t>ISBN</w:t>
            </w:r>
          </w:p>
        </w:tc>
        <w:tc>
          <w:tcPr>
            <w:tcW w:type="dxa" w:w="4320"/>
          </w:tcPr>
          <w:p>
            <w:r>
              <w:t>9787564382063</w:t>
            </w:r>
          </w:p>
        </w:tc>
      </w:tr>
      <w:tr>
        <w:tc>
          <w:tcPr>
            <w:tcW w:type="dxa" w:w="4320"/>
          </w:tcPr>
          <w:p>
            <w:r>
              <w:t>出版日期</w:t>
            </w:r>
          </w:p>
        </w:tc>
        <w:tc>
          <w:tcPr>
            <w:tcW w:type="dxa" w:w="4320"/>
          </w:tcPr>
          <w:p>
            <w:r>
              <w:t>2021-08-01</w:t>
            </w:r>
          </w:p>
        </w:tc>
      </w:tr>
      <w:tr>
        <w:tc>
          <w:tcPr>
            <w:tcW w:type="dxa" w:w="4320"/>
          </w:tcPr>
          <w:p>
            <w:r>
              <w:t>页数</w:t>
            </w:r>
          </w:p>
        </w:tc>
        <w:tc>
          <w:tcPr>
            <w:tcW w:type="dxa" w:w="4320"/>
          </w:tcPr>
          <w:p>
            <w:r>
              <w:t>282</w:t>
            </w:r>
          </w:p>
        </w:tc>
      </w:tr>
      <w:tr>
        <w:tc>
          <w:tcPr>
            <w:tcW w:type="dxa" w:w="4320"/>
          </w:tcPr>
          <w:p>
            <w:r>
              <w:t>价格</w:t>
            </w:r>
          </w:p>
        </w:tc>
        <w:tc>
          <w:tcPr>
            <w:tcW w:type="dxa" w:w="4320"/>
          </w:tcPr>
          <w:p>
            <w:r/>
          </w:p>
        </w:tc>
      </w:tr>
      <w:tr>
        <w:tc>
          <w:tcPr>
            <w:tcW w:type="dxa" w:w="4320"/>
          </w:tcPr>
          <w:p>
            <w:r>
              <w:t>关键词</w:t>
            </w:r>
          </w:p>
        </w:tc>
        <w:tc>
          <w:tcPr>
            <w:tcW w:type="dxa" w:w="4320"/>
          </w:tcPr>
          <w:p>
            <w:r>
              <w:t>机械学-高等职业教育-教材</w:t>
            </w:r>
          </w:p>
        </w:tc>
      </w:tr>
      <w:tr>
        <w:tc>
          <w:tcPr>
            <w:tcW w:type="dxa" w:w="4320"/>
          </w:tcPr>
          <w:p>
            <w:r>
              <w:t>分类</w:t>
            </w:r>
          </w:p>
        </w:tc>
        <w:tc>
          <w:tcPr>
            <w:tcW w:type="dxa" w:w="4320"/>
          </w:tcPr>
          <w:p>
            <w:r>
              <w:t>机械学（机械设计基础理论）</w:t>
            </w:r>
          </w:p>
        </w:tc>
      </w:tr>
    </w:tbl>
    <w:p/>
    <w:p>
      <w:pPr>
        <w:pStyle w:val="Heading1"/>
      </w:pPr>
      <w:r>
        <w:t>图书介绍</w:t>
      </w:r>
    </w:p>
    <w:p>
      <w:r>
        <w:t>“机械基础”是轨道交通专业群（省级重点专业群）的专业平台课。为了适应轨道交通职业教育发展的需要，本书结合轨道交通专业群各专业的人才培养方案，以培养技术型、技能型人才为目标，突出高等职业教育的特点，贯彻最新国家标准，将金属材料和热处理、构件的静力学、构件的基本变形、机械零件和连接、常用机构和机械传动、液压和气压传动等与铁路机械设备相关的理论知识和实践技能有机结合起来，形成完整的教学和训一练系统，为后续专业课程的学习奠定基础。</w:t>
      </w:r>
    </w:p>
    <w:p/>
    <w:p>
      <w:r>
        <w:t>本书出售、求购地址：https://www.jiaokey.com/book/detail/96292379.html</w:t>
      </w:r>
    </w:p>
    <w:p>
      <w:r>
        <w:t>更多机械学（机械设计基础理论）图书推荐：https://www.jiaokey.com</w:t>
      </w:r>
    </w:p>
    <w:p>
      <w:r>
        <w:t>罗小霞 其他作品：https://www.jiaokey.com/tag/罗小霞.html</w:t>
      </w:r>
    </w:p>
    <w:p>
      <w:r>
        <w:t>成都：西南交通大学出版社 出版图书：https://www.jiaokey.com/tag/成都：西南交通大学出版社.html</w:t>
      </w:r>
    </w:p>
    <w:p>
      <w:r>
        <w:t>关键词搜索：https://www.jiaokey.com/tag/机械学-高等职业教育-教材.html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