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李景林,胡少山,崔瑜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李景林,胡少山,崔瑜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9787564380663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汉语-应用文-写作-高等学校-教材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文体论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教材每一章节都按照理论讲解-例文评析-技能实训的逻辑顺序展开。所选例文贴近实际，突出时代特色，训练问题具有现实性，亦符合学生未来就业方向。本教材重点突出典型案例的导向性，通过各种案例的内容和写作格式，给学生以最直观的参考，弥补了传统应用写作教程理论过多、实操性不强的缺点。通过例文分析、写作练笔、情景模拟等实训环节，使学生能够依据规范，借鉴案例写出符合要求的应用文。在文章选择上，本书大多是选取靠近学生生活、贴近地域实际、具有时代特色的经典例文为分析对象，供学生参考、借鉴。</w:t>
      </w:r>
    </w:p>
    <w:p/>
    <w:p>
      <w:r>
        <w:t>本书出售、求购地址：https://www.jiaokey.com/book/detail/96292336.html</w:t>
      </w:r>
    </w:p>
    <w:p>
      <w:r>
        <w:t>更多文体论图书推荐：https://www.jiaokey.com</w:t>
      </w:r>
    </w:p>
    <w:p>
      <w:r>
        <w:t>李景林,胡少山,崔瑜 其他作品：https://www.jiaokey.com/tag/李景林,胡少山,崔瑜.html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关键词搜索：https://www.jiaokey.com/tag/汉语-应用文-写作-高等学校-教材.html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