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实践取向的初中数学教学研究</w:t>
      </w:r>
    </w:p>
    <w:p>
      <w:r>
        <w:rPr>
          <w:rFonts w:ascii="宋体" w:hAnsi="宋体" w:eastAsia="宋体"/>
          <w:sz w:val="24"/>
        </w:rPr>
        <w:t>汤强,高明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实践取向的初中数学教学研究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汤强,高明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9787564380540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中学数学课-教学研究-初中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各科教学法、教学参考书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中小学教师国家级培训计划项目成果之一，将初中数学教学实践层面教的“难”点、学的“困”点作为“逻辑起点”，针对课程改革中的初中数学核心内容教学进行了较为系统的研究。主要内容包括：初中数学几何性质定理教学中课堂提问策略研究、几何推理能力培养的课堂教学研究，初中学生函数学习的困难成因及教学策略研究，初中数学复习课教学研究、新授课课堂导入策略探究，小组合作学习模式的运用研究等。本书对于数学教育研究者的研究、大中院校数学师范专业的本科生和研究生的学习、初中数学教师的日常教学都具有积极的理论和实践意义。</w:t>
      </w:r>
    </w:p>
    <w:p/>
    <w:p>
      <w:r>
        <w:t>本书出售、求购地址：https://www.jiaokey.com/book/detail/96292331.html</w:t>
      </w:r>
    </w:p>
    <w:p>
      <w:r>
        <w:t>更多各科教学法、教学参考书图书推荐：https://www.jiaokey.com</w:t>
      </w:r>
    </w:p>
    <w:p>
      <w:r>
        <w:t>汤强,高明 其他作品：https://www.jiaokey.com/tag/汤强,高明.html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关键词搜索：https://www.jiaokey.com/tag/中学数学课-教学研究-初中.html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