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工业机器人技术认知</w:t>
      </w:r>
    </w:p>
    <w:p>
      <w:r>
        <w:rPr>
          <w:rFonts w:ascii="宋体" w:hAnsi="宋体" w:eastAsia="宋体"/>
          <w:sz w:val="24"/>
        </w:rPr>
        <w:t>谢彩云,江艳华,杨晓华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工业机器人技术认知</w:t>
            </w:r>
          </w:p>
        </w:tc>
      </w:tr>
      <w:tr>
        <w:tc>
          <w:tcPr>
            <w:tcW w:type="dxa" w:w="4320"/>
          </w:tcPr>
          <w:p>
            <w:r>
              <w:t>作者</w:t>
            </w:r>
          </w:p>
        </w:tc>
        <w:tc>
          <w:tcPr>
            <w:tcW w:type="dxa" w:w="4320"/>
          </w:tcPr>
          <w:p>
            <w:r>
              <w:t>谢彩云,江艳华,杨晓华</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9787564376031</w:t>
            </w:r>
          </w:p>
        </w:tc>
      </w:tr>
      <w:tr>
        <w:tc>
          <w:tcPr>
            <w:tcW w:type="dxa" w:w="4320"/>
          </w:tcPr>
          <w:p>
            <w:r>
              <w:t>出版日期</w:t>
            </w:r>
          </w:p>
        </w:tc>
        <w:tc>
          <w:tcPr>
            <w:tcW w:type="dxa" w:w="4320"/>
          </w:tcPr>
          <w:p>
            <w:r>
              <w:t>2020-08-01</w:t>
            </w:r>
          </w:p>
        </w:tc>
      </w:tr>
      <w:tr>
        <w:tc>
          <w:tcPr>
            <w:tcW w:type="dxa" w:w="4320"/>
          </w:tcPr>
          <w:p>
            <w:r>
              <w:t>页数</w:t>
            </w:r>
          </w:p>
        </w:tc>
        <w:tc>
          <w:tcPr>
            <w:tcW w:type="dxa" w:w="4320"/>
          </w:tcPr>
          <w:p>
            <w:r>
              <w:t>229</w:t>
            </w:r>
          </w:p>
        </w:tc>
      </w:tr>
      <w:tr>
        <w:tc>
          <w:tcPr>
            <w:tcW w:type="dxa" w:w="4320"/>
          </w:tcPr>
          <w:p>
            <w:r>
              <w:t>价格</w:t>
            </w:r>
          </w:p>
        </w:tc>
        <w:tc>
          <w:tcPr>
            <w:tcW w:type="dxa" w:w="4320"/>
          </w:tcPr>
          <w:p>
            <w:r/>
          </w:p>
        </w:tc>
      </w:tr>
      <w:tr>
        <w:tc>
          <w:tcPr>
            <w:tcW w:type="dxa" w:w="4320"/>
          </w:tcPr>
          <w:p>
            <w:r>
              <w:t>关键词</w:t>
            </w:r>
          </w:p>
        </w:tc>
        <w:tc>
          <w:tcPr>
            <w:tcW w:type="dxa" w:w="4320"/>
          </w:tcPr>
          <w:p>
            <w:r>
              <w:t>工业机器人</w:t>
            </w:r>
          </w:p>
        </w:tc>
      </w:tr>
      <w:tr>
        <w:tc>
          <w:tcPr>
            <w:tcW w:type="dxa" w:w="4320"/>
          </w:tcPr>
          <w:p>
            <w:r>
              <w:t>分类</w:t>
            </w:r>
          </w:p>
        </w:tc>
        <w:tc>
          <w:tcPr>
            <w:tcW w:type="dxa" w:w="4320"/>
          </w:tcPr>
          <w:p>
            <w:r>
              <w:t>机器人技术</w:t>
            </w:r>
          </w:p>
        </w:tc>
      </w:tr>
    </w:tbl>
    <w:p/>
    <w:p>
      <w:pPr>
        <w:pStyle w:val="Heading1"/>
      </w:pPr>
      <w:r>
        <w:t>图书介绍</w:t>
      </w:r>
    </w:p>
    <w:p>
      <w:r>
        <w:t>全书采用由浅入深，逐次递进的方式安排内容，主要从工业机器人的发展、分类与应用开始，介绍了工业机器人的系统组成、本体基本结构、传动及行走结构，讲解了工业机器人的运动与轨迹表达方法，同时引入了以触觉传感器和位移传感器为代表的工业机器人传感器相关知识，强调了工业机器人控制系统的组成及控制方式，并对工业机器人示教编程的分类、特点，示教再现的内容、编程语言等进行了介绍。此外，对于如何进行工业机器人工作站的组成及搭建，以及工业机器人的自动线管理以及维护保养技术作了详细的说明。本书最大的亮点是结合了工业机器人半实物仿真，化抽象为具体，在每章均安排了一节内容专门介绍乐高EV3机器人的相关内容，帮助降低工业机器人技术的入门难度，提升初学者的兴趣。</w:t>
      </w:r>
    </w:p>
    <w:p/>
    <w:p>
      <w:r>
        <w:t>本书出售、求购地址：https://www.jiaokey.com/book/detail/96292241.html</w:t>
      </w:r>
    </w:p>
    <w:p>
      <w:r>
        <w:t>更多机器人技术图书推荐：https://www.jiaokey.com</w:t>
      </w:r>
    </w:p>
    <w:p>
      <w:r>
        <w:t>谢彩云,江艳华,杨晓华 其他作品：https://www.jiaokey.com/tag/谢彩云,江艳华,杨晓华.html</w:t>
      </w:r>
    </w:p>
    <w:p>
      <w:r>
        <w:t>成都：西南交通大学出版社 出版图书：https://www.jiaokey.com/tag/成都：西南交通大学出版社.html</w:t>
      </w:r>
    </w:p>
    <w:p>
      <w:r>
        <w:t>关键词搜索：https://www.jiaokey.com/tag/工业机器人.html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