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年级管理的理论与实践</w:t>
      </w:r>
    </w:p>
    <w:p>
      <w:r>
        <w:rPr>
          <w:rFonts w:ascii="宋体" w:hAnsi="宋体" w:eastAsia="宋体"/>
          <w:sz w:val="24"/>
        </w:rPr>
        <w:t>姚海军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年级管理的理论与实践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9787206186875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高中-班级-学校管理-研究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本书共11章，内容包括：年级管理研究的理论基础、年级管理诊断的指标建构、年级管理的现状调查与分析、年级管理存在的问题以及原因、年级管理诊断量表的研制、年级管理制度的探索等。</w:t>
      </w:r>
    </w:p>
    <w:p/>
    <w:p>
      <w:r>
        <w:t>本书出售、求购地址：https://www.jiaokey.com/book/detail/96291680.html</w:t>
      </w:r>
    </w:p>
    <w:p>
      <w:r>
        <w:t>更多教学理论、教学法图书推荐：https://www.jiaokey.com</w:t>
      </w:r>
    </w:p>
    <w:p>
      <w:r>
        <w:t>姚海军 其他作品：https://www.jiaokey.com/tag/姚海军.html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关键词搜索：https://www.jiaokey.com/tag/高中-班级-学校管理-研究.html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