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金融科技理论与实践</w:t>
      </w:r>
    </w:p>
    <w:p>
      <w:r>
        <w:rPr>
          <w:rFonts w:ascii="宋体" w:hAnsi="宋体" w:eastAsia="宋体"/>
          <w:sz w:val="24"/>
        </w:rPr>
        <w:t>范亚莉,覃朝晖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范亚莉,覃朝晖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9787206187773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本书分为五章，内容包括金融科技概述、金融科技的创新应用路径、金融科技的发展趋势、金融科技信用风险防范、金融科技的未来猜想。</w:t>
      </w:r>
    </w:p>
    <w:p/>
    <w:p>
      <w:r>
        <w:t>本书出售、求购地址：https://www.jiaokey.com/book/detail/96291664.html</w:t>
      </w:r>
    </w:p>
    <w:p>
      <w:r>
        <w:t>更多金融、银行理论图书推荐：https://www.jiaokey.com</w:t>
      </w:r>
    </w:p>
    <w:p>
      <w:r>
        <w:t>范亚莉,覃朝晖 其他作品：https://www.jiaokey.com/tag/范亚莉,覃朝晖.html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