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高校体育管理理论与实践研究</w:t>
      </w:r>
    </w:p>
    <w:p>
      <w:r>
        <w:rPr>
          <w:rFonts w:ascii="宋体" w:hAnsi="宋体" w:eastAsia="宋体"/>
          <w:sz w:val="24"/>
        </w:rPr>
        <w:t>张仕德,朱有福,庞春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高校体育管理理论与实践研究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张仕德,朱有福,庞春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9787206184628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体育教学-教学管理-研究-高等学校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体育教育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本书分为九章，内容包括：绪论、体育管理的方法与内容、高校体育教育管理、高校体育教学管理、高校体育活动管理、高校体育文化管理、高校体育设施管理、高校体育科研管理等。</w:t>
      </w:r>
    </w:p>
    <w:p/>
    <w:p>
      <w:r>
        <w:t>本书出售、求购地址：https://www.jiaokey.com/book/detail/96291594.html</w:t>
      </w:r>
    </w:p>
    <w:p>
      <w:r>
        <w:t>更多体育教育图书推荐：https://www.jiaokey.com</w:t>
      </w:r>
    </w:p>
    <w:p>
      <w:r>
        <w:t>张仕德,朱有福,庞春 其他作品：https://www.jiaokey.com/tag/张仕德,朱有福,庞春.html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关键词搜索：https://www.jiaokey.com/tag/体育教学-教学管理-研究-高等学校.html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