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绿春新时代发展战略</w:t>
      </w:r>
    </w:p>
    <w:p>
      <w:r>
        <w:rPr>
          <w:rFonts w:ascii="宋体" w:hAnsi="宋体" w:eastAsia="宋体"/>
          <w:sz w:val="24"/>
        </w:rPr>
        <w:t>李嘎欧,刘永明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绿春新时代发展战略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李嘎欧,刘永明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9787558733406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区域发展战略-研究-绿春县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共分三篇，主要内容如下：第一篇，新时代发展机遇分三部分对新时代背景下的绿春县情分析，新时背景下的绿春县发展机遇，“绿色生态”是绿春跨越式发展的正确道路选择，进行分析和论述。第二篇，新时代新征程分两部分对绿春“绿色生态发展”框架，绿春“绿色生态”发展路径进行论述。第三篇，战略（研究）报告课题分八个部分对绿春“绿色生态”发展研究、抓住区域发展机遇推动绿春跨越式发展、绿春“产文旅”融合发展模式研究、绿春打造中国哈尼城的文化优势、认准全域旅游解决发展不平衡不充分问题、绿春电子商务思考与建议、绿春边境贸易潜力分</w:t>
      </w:r>
    </w:p>
    <w:p/>
    <w:p>
      <w:r>
        <w:t>本书出售、求购地址：https://www.jiaokey.com/book/detail/96291394.html</w:t>
      </w:r>
    </w:p>
    <w:p>
      <w:r>
        <w:t>更多地方经济图书推荐：https://www.jiaokey.com</w:t>
      </w:r>
    </w:p>
    <w:p>
      <w:r>
        <w:t>李嘎欧,刘永明 其他作品：https://www.jiaokey.com/tag/李嘎欧,刘永明.html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关键词搜索：https://www.jiaokey.com/tag/区域发展战略-研究-绿春县.html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