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管理的厚度：中小企业人力资源管理历史文化视野</w:t>
      </w:r>
    </w:p>
    <w:p>
      <w:r>
        <w:rPr>
          <w:rFonts w:ascii="宋体" w:hAnsi="宋体" w:eastAsia="宋体"/>
          <w:sz w:val="24"/>
        </w:rPr>
        <w:t>汪波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管理的厚度：中小企业人力资源管理历史文化视野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9787558741531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中小企业-企业管理-人力资源管理-跨文化管理-研究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企业计划与经营决策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基于中小企业历史、文化的观察视野，把企业及企业中的人，还原为历史的、社会的、文化的存在，以此试图来探讨中小企业人力资源管理的多种可能性。本书从十二个方面对中小企业的人力资源管理进行论述。一、中小企业人力资源管理文化解读；二、人力资源管理的理论预设与构建；三、中小企业人力资源管理的轻度；四章、中小企业人力资源管理的适度；五、中小企业人力资源管理的温度；六、中小企业人力资源管理新视角；七、人力资源管理中的分类思维；八、人力资源管理中的现象学方法；九、人力资源管理中的“情、理、法”；十、“工作”的历史文化意</w:t>
      </w:r>
    </w:p>
    <w:p/>
    <w:p>
      <w:r>
        <w:t>本书出售、求购地址：https://www.jiaokey.com/book/detail/96291374.html</w:t>
      </w:r>
    </w:p>
    <w:p>
      <w:r>
        <w:t>更多企业计划与经营决策图书推荐：https://www.jiaokey.com</w:t>
      </w:r>
    </w:p>
    <w:p>
      <w:r>
        <w:t>汪波 其他作品：https://www.jiaokey.com/tag/汪波.html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关键词搜索：https://www.jiaokey.com/tag/中小企业-企业管理-人力资源管理-跨文化管理-研究.html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