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电脑报2021年合订本</w:t>
      </w:r>
    </w:p>
    <w:p>
      <w:r>
        <w:rPr>
          <w:rFonts w:ascii="宋体" w:hAnsi="宋体" w:eastAsia="宋体"/>
          <w:sz w:val="24"/>
        </w:rPr>
        <w:t>电脑报合订本编委会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电脑报2021年合订本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电脑报合订本编委会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9787558739460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《电脑报》2021年第1—46期报纸的精华内容，删去广告和部分时效性较强的内容后重新编排制作合订本。电脑报合订本以通俗实用为特色，同时强调文章的技术性和可读性，是一部电脑及数码设备用户必备的工具手册，所收集的文章涉及科技新闻、行业事件、产品评测、软件应用、IT科普等方面，内容全面实用，涵盖智能手机、平板电脑、笔记本电脑、数码相机、PC电脑等方面，以独家的视角和独到的观点，最新的科技新闻和产品报道为玩家所称道，由玩家型、工程师型编辑团队构成的专业队伍，把专业的知识以通俗的形式介绍给读者。满足玩家个性……</w:t>
      </w:r>
    </w:p>
    <w:p/>
    <w:p>
      <w:r>
        <w:t>本书出售、求购地址：https://www.jiaokey.com/book/detail/96291267.html</w:t>
      </w:r>
    </w:p>
    <w:p>
      <w:r>
        <w:t>更多普及读物图书推荐：https://www.jiaokey.com</w:t>
      </w:r>
    </w:p>
    <w:p>
      <w:r>
        <w:t>电脑报合订本编委会 其他作品：https://www.jiaokey.com/tag/电脑报合订本编委会.html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关键词搜索：https://www.jiaokey.com/tag/电子计算机-普及读物.html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