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中医临床护理健康教育</w:t>
      </w:r>
    </w:p>
    <w:p>
      <w:r>
        <w:rPr>
          <w:rFonts w:ascii="宋体" w:hAnsi="宋体" w:eastAsia="宋体"/>
          <w:sz w:val="24"/>
        </w:rPr>
        <w:t>王家兰,杨茜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中医临床护理健康教育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王家兰,杨茜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9787558721182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中医学-护理学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中医护理学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四章，主要从中医护理特色健康教育着手，系统讲述了生活起居、辨证饮食调护、服药指导、情志调节及康复养生的原则和方法。重点对中医临床各科45种常见病证、5个常见症状的相关知识、治疗方法、预防保健、配合注意事项进行阐述，在预防保健内容中运用中医治未病理念中的“未病先防、既病防变”思想，对疾病预防保健和治疗等知识进行梳理，突出了辨证饮食调护，疾病康复保健锻炼等内容，较具中医护理健康教育特色。另外，本书还对23种临床常用中医护理技术、9类15种物理治疗方法的配合要领做了专门的讲述，并对临床常用功能、检查、放射</w:t>
      </w:r>
    </w:p>
    <w:p/>
    <w:p>
      <w:r>
        <w:t>本书出售、求购地址：https://www.jiaokey.com/book/detail/96291231.html</w:t>
      </w:r>
    </w:p>
    <w:p>
      <w:r>
        <w:t>更多中医护理学图书推荐：https://www.jiaokey.com</w:t>
      </w:r>
    </w:p>
    <w:p>
      <w:r>
        <w:t>王家兰,杨茜 其他作品：https://www.jiaokey.com/tag/王家兰,杨茜.html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关键词搜索：https://www.jiaokey.com/tag/中医学-护理学.html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