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创新大旺</w:t>
      </w:r>
    </w:p>
    <w:p>
      <w:r>
        <w:rPr>
          <w:rFonts w:ascii="宋体" w:hAnsi="宋体" w:eastAsia="宋体"/>
          <w:sz w:val="24"/>
        </w:rPr>
        <w:t>方斌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1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9787218154220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高技术企业-企业管理-研究-肇庆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了28个高新企业肇庆市大旺高新区的引进、发展的情况，从一个个鲜活的事例出发，折射出我国高新企业飞速发展的成果，以及当地有关企业引进相关政策的实施成效。本书以小见大、以小带大、背景广阔，用发展的眼光描述大旺的高新企业的发展故事，以此深刻探讨相关政策的发展变化，让读者从真实事例中获取启示。该书的出版为我国其他地区的企业引进，以及企业发展提供了一本优质的参考读本，具有很强的参考意义。该书目标市场较为垂直，目标读者较为固定，经过社本部积极宣传，可获得可观的销量。</w:t>
      </w:r>
    </w:p>
    <w:p/>
    <w:p>
      <w:r>
        <w:t>本书出售、求购地址：https://www.jiaokey.com/book/detail/96291123.html</w:t>
      </w:r>
    </w:p>
    <w:p>
      <w:r>
        <w:t>更多世界各国企业经济图书推荐：https://www.jiaokey.com</w:t>
      </w:r>
    </w:p>
    <w:p>
      <w:r>
        <w:t>方斌 其他作品：https://www.jiaokey.com/tag/方斌.html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关键词搜索：https://www.jiaokey.com/tag/高技术企业-企业管理-研究-肇庆.html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