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略论中国人的脸  论国民性</w:t>
      </w:r>
    </w:p>
    <w:p>
      <w:r>
        <w:rPr>
          <w:rFonts w:ascii="宋体" w:hAnsi="宋体" w:eastAsia="宋体"/>
          <w:sz w:val="24"/>
        </w:rPr>
        <w:t>鲁迅著；陈漱渝，王锡荣，肖振鸣编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91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略论中国人的脸  论国民性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鲁迅著；陈漱渝，王锡荣，肖振鸣编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鲁迅杂文-杂文集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本书出售、求购地址：https://www.jiaokey.com/book/detail/96291064.html</w:t>
      </w:r>
    </w:p>
    <w:p>
      <w:r>
        <w:t>更多相关图书推荐：https://www.jiaokey.com</w:t>
      </w:r>
    </w:p>
    <w:p>
      <w:r>
        <w:t>鲁迅著；陈漱渝，王锡荣，肖振鸣编 其他作品：https://www.jiaokey.com/tag/鲁迅著；陈漱渝，王锡荣，肖振鸣编.html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关键词搜索：https://www.jiaokey.com/tag/鲁迅杂文-杂文集.html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