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元阳年鉴  2021</w:t>
      </w:r>
    </w:p>
    <w:p>
      <w:r>
        <w:rPr>
          <w:rFonts w:ascii="宋体" w:hAnsi="宋体" w:eastAsia="宋体"/>
          <w:sz w:val="24"/>
        </w:rPr>
        <w:t>元阳县党史研究和地方志编纂办公室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元阳年鉴 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元阳县党史研究和地方志编纂办公室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9787548245766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元阳县-2021-年鉴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记载了元阳县2020年度政治、经济、文化、社会、科技、教育等各个方面的重要活动和发展情况。书中设有特载、大事记、概况、政治、社会团体、法治、军事、经济管理、农林水利、工业及非公经济、商贸、交通邮电、荣誉·人物等类目。</w:t>
      </w:r>
    </w:p>
    <w:p/>
    <w:p>
      <w:r>
        <w:t>本书出售、求购地址：https://www.jiaokey.com/book/detail/96290833.html</w:t>
      </w:r>
    </w:p>
    <w:p>
      <w:r>
        <w:t>更多中国年鉴、年刊图书推荐：https://www.jiaokey.com</w:t>
      </w:r>
    </w:p>
    <w:p>
      <w:r>
        <w:t>元阳县党史研究和地方志编纂办公室 其他作品：https://www.jiaokey.com/tag/元阳县党史研究和地方志编纂办公室.html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关键词搜索：https://www.jiaokey.com/tag/元阳县-2021-年鉴.html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