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成都年鉴  2020 英文版</w:t>
      </w:r>
    </w:p>
    <w:p>
      <w:r>
        <w:rPr>
          <w:rFonts w:ascii="宋体" w:hAnsi="宋体" w:eastAsia="宋体"/>
          <w:sz w:val="24"/>
        </w:rPr>
        <w:t>《成都年鉴》编辑部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0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成都年鉴  2020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《成都年鉴》编辑部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9787516660492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成都-2020-年鉴-英文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r>
        <w:t>本书出售、求购地址：https://www.jiaokey.com/book/detail/96290495.html</w:t>
      </w:r>
    </w:p>
    <w:p>
      <w:r>
        <w:t>更多中国年鉴、年刊图书推荐：https://www.jiaokey.com</w:t>
      </w:r>
    </w:p>
    <w:p>
      <w:r>
        <w:t>《成都年鉴》编辑部 其他作品：https://www.jiaokey.com/tag/《成都年鉴》编辑部.html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关键词搜索：https://www.jiaokey.com/tag/成都-2020-年鉴-英文.html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