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开平年鉴 2021</w:t>
      </w:r>
    </w:p>
    <w:p>
      <w:r>
        <w:rPr>
          <w:rFonts w:ascii="宋体" w:hAnsi="宋体" w:eastAsia="宋体"/>
          <w:sz w:val="24"/>
        </w:rPr>
        <w:t>唐山市开平区地方志办公室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904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开平年鉴 2021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唐山市开平区地方志办公室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9787516650332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区（城市）-唐山-2019-年鉴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中国年鉴、年刊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设有特载、开平概况、大事记、年度热点、中国共产党唐山市开平区委员会、纪检监察、民主党派·工商联、人民团体·群众团体、法治、军事、城乡建设等类目，记述开平区2018年经济社会建设成就及发展脉络。</w:t>
      </w:r>
    </w:p>
    <w:p/>
    <w:p>
      <w:r>
        <w:t>本书出售、求购地址：https://www.jiaokey.com/book/detail/96290490.html</w:t>
      </w:r>
    </w:p>
    <w:p>
      <w:r>
        <w:t>更多中国年鉴、年刊图书推荐：https://www.jiaokey.com</w:t>
      </w:r>
    </w:p>
    <w:p>
      <w:r>
        <w:t>唐山市开平区地方志办公室 其他作品：https://www.jiaokey.com/tag/唐山市开平区地方志办公室.html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关键词搜索：https://www.jiaokey.com/tag/区（城市）-唐山-2019-年鉴.html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