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五格文化</w:t>
      </w:r>
    </w:p>
    <w:p>
      <w:r>
        <w:rPr>
          <w:rFonts w:ascii="宋体" w:hAnsi="宋体" w:eastAsia="宋体"/>
          <w:sz w:val="24"/>
        </w:rPr>
        <w:t>余小曲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9787516659427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本书分五章，内容包括：格的解读、人生格局之五格、五格与教育、五格与成长、五格与文艺。</w:t>
      </w:r>
    </w:p>
    <w:p/>
    <w:p>
      <w:r>
        <w:t>本书出售、求购地址：https://www.jiaokey.com/book/detail/96290354.html</w:t>
      </w:r>
    </w:p>
    <w:p>
      <w:r>
        <w:t>更多普及读物图书推荐：https://www.jiaokey.com</w:t>
      </w:r>
    </w:p>
    <w:p>
      <w:r>
        <w:t>余小曲 其他作品：https://www.jiaokey.com/tag/余小曲.html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