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天津河东年鉴  2021</w:t>
      </w:r>
    </w:p>
    <w:p>
      <w:r>
        <w:rPr>
          <w:rFonts w:ascii="宋体" w:hAnsi="宋体" w:eastAsia="宋体"/>
          <w:sz w:val="24"/>
        </w:rPr>
        <w:t>天津市河东区地方志编修委员会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903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天津河东年鉴  2021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天津市河东区地方志编修委员会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9787516659281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河东区-2021-年鉴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中国年鉴、年刊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设特载、区情概况、特辑、专文、大事记、民主党派·工商联、群众团体、法治、军事、区域经济、经济监督管理、城市发展、生态文明建设、社会事业、人民生活等类目，记述了2020年河东区国民经济和社会发展的基本情况。</w:t>
      </w:r>
    </w:p>
    <w:p/>
    <w:p>
      <w:r>
        <w:t>本书出售、求购地址：https://www.jiaokey.com/book/detail/96290347.html</w:t>
      </w:r>
    </w:p>
    <w:p>
      <w:r>
        <w:t>更多中国年鉴、年刊图书推荐：https://www.jiaokey.com</w:t>
      </w:r>
    </w:p>
    <w:p>
      <w:r>
        <w:t>天津市河东区地方志编修委员会 其他作品：https://www.jiaokey.com/tag/天津市河东区地方志编修委员会.html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关键词搜索：https://www.jiaokey.com/tag/河东区-2021-年鉴.html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