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滦州年鉴 2021年卷</w:t>
      </w:r>
    </w:p>
    <w:p>
      <w:r>
        <w:rPr>
          <w:rFonts w:ascii="宋体" w:hAnsi="宋体" w:eastAsia="宋体"/>
          <w:sz w:val="24"/>
        </w:rPr>
        <w:t>滦州市政府地方志办公室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滦州年鉴 2021年卷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滦州市政府地方志办公室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9787516659168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滦州-2021-年鉴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滦州年鉴》2021年卷是由滦县政府主办、滦县地方志办公室具体组织编纂的大型地方综合性年刊。主要记述滦县2021年度的基本情况，全面、系统地反映滦县政治、经济、科学、文化、社会等方面的新情况、新经验、新成果、新信息。为各级领导和部门科学决策提供依据，为社会各界和各方人士了解滦县提供基本资料，为续修县志积累资料，对宣传滦县，提高滦县知名度，促进滦县物质文明、精神文明、政治文明和生态文明建设具有重要意义。</w:t>
      </w:r>
    </w:p>
    <w:p/>
    <w:p>
      <w:r>
        <w:t>本书出售、求购地址：https://www.jiaokey.com/book/detail/96290337.html</w:t>
      </w:r>
    </w:p>
    <w:p>
      <w:r>
        <w:t>更多中国年鉴、年刊图书推荐：https://www.jiaokey.com</w:t>
      </w:r>
    </w:p>
    <w:p>
      <w:r>
        <w:t>滦州市政府地方志办公室 其他作品：https://www.jiaokey.com/tag/滦州市政府地方志办公室.html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关键词搜索：https://www.jiaokey.com/tag/滦州-2021-年鉴.html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