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冶金报国十策：重组五周年中冶集团打造冶金建设国家队的经验与启示</w:t>
      </w:r>
    </w:p>
    <w:p>
      <w:r>
        <w:rPr>
          <w:rFonts w:ascii="宋体" w:hAnsi="宋体" w:eastAsia="宋体"/>
          <w:sz w:val="24"/>
        </w:rPr>
        <w:t>《冶金报国十策》编委会编著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0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冶金报国十策：重组五周年中冶集团打造冶金建设国家队的经验与启示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《冶金报国十策》编委会编著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冶金工业-工业企业管理-经验-北京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本书出售、求购地址：https://www.jiaokey.com/book/detail/96290329.html</w:t>
      </w:r>
    </w:p>
    <w:p>
      <w:r>
        <w:t>更多相关图书推荐：https://www.jiaokey.com</w:t>
      </w:r>
    </w:p>
    <w:p>
      <w:r>
        <w:t>《冶金报国十策》编委会编著 其他作品：https://www.jiaokey.com/tag/《冶金报国十策》编委会编著.html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关键词搜索：https://www.jiaokey.com/tag/冶金工业-工业企业管理-经验-北京.html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