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高碑店年鉴  2020</w:t>
      </w:r>
    </w:p>
    <w:p>
      <w:r>
        <w:rPr>
          <w:rFonts w:ascii="宋体" w:hAnsi="宋体" w:eastAsia="宋体"/>
          <w:sz w:val="24"/>
        </w:rPr>
        <w:t>高碑店市地方志编纂委员会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高碑店年鉴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高碑店市地方志编纂委员会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9787516656143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高碑店-2020-年鉴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本书着重记述2019年高碑店市改革开放、经济发展和社会进步的基本情况与最新成就。设有特载、2019年大事记、市情概览、人民团体、人民武装、公检法司、经济综合管理等类目。</w:t>
      </w:r>
    </w:p>
    <w:p/>
    <w:p>
      <w:r>
        <w:t>本书出售、求购地址：https://www.jiaokey.com/book/detail/96290252.html</w:t>
      </w:r>
    </w:p>
    <w:p>
      <w:r>
        <w:t>更多中国年鉴、年刊图书推荐：https://www.jiaokey.com</w:t>
      </w:r>
    </w:p>
    <w:p>
      <w:r>
        <w:t>高碑店市地方志编纂委员会 其他作品：https://www.jiaokey.com/tag/高碑店市地方志编纂委员会.html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关键词搜索：https://www.jiaokey.com/tag/高碑店-2020-年鉴.html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