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乐山年鉴  2020</w:t>
      </w:r>
    </w:p>
    <w:p>
      <w:r>
        <w:rPr>
          <w:rFonts w:ascii="宋体" w:hAnsi="宋体" w:eastAsia="宋体"/>
          <w:sz w:val="24"/>
        </w:rPr>
        <w:t>中共乐山市委党史和地志研究室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乐山年鉴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中共乐山市委党史和地志研究室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9787516654828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乐山市-2020-年鉴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本书设有综述、大事记、政治、经济、社会事业、县（市、区）概况、人物、附录、新资料新著作等9个篇目，记载2019年度乐山市的基本情况、发展变化以及大事要闻。</w:t>
      </w:r>
    </w:p>
    <w:p/>
    <w:p>
      <w:r>
        <w:t>本书出售、求购地址：https://www.jiaokey.com/book/detail/96290159.html</w:t>
      </w:r>
    </w:p>
    <w:p>
      <w:r>
        <w:t>更多中国年鉴、年刊图书推荐：https://www.jiaokey.com</w:t>
      </w:r>
    </w:p>
    <w:p>
      <w:r>
        <w:t>中共乐山市委党史和地志研究室 其他作品：https://www.jiaokey.com/tag/中共乐山市委党史和地志研究室.html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关键词搜索：https://www.jiaokey.com/tag/乐山市-2020-年鉴.html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