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当代学校体育与教学</w:t>
      </w:r>
    </w:p>
    <w:p>
      <w:r>
        <w:rPr>
          <w:rFonts w:ascii="宋体" w:hAnsi="宋体" w:eastAsia="宋体"/>
          <w:sz w:val="24"/>
        </w:rPr>
        <w:t>王彦飞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当代学校体育与教学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9787538033410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学校体育-教学研究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学校体育学是体育科学与教育科学交叉的，以现代教学论为一般理论基础的一门新兴学科。本书4篇，16章，包含学校体育概论、学校体育概论、学校体育概论、学校体育概论等内容，是研究与揭示学校体育工作的基本规律，阐明学校体育工作的基本原理与方法的一门学科，是培养各级体育师资，组织和实施学校体育工作所开设的一门专业基础理论课程。该书的出版，为教师和学生更好地开展体育活动，提高身体素质有一定的帮助。</w:t>
      </w:r>
    </w:p>
    <w:p/>
    <w:p>
      <w:r>
        <w:t>本书出售、求购地址：https://www.jiaokey.com/book/detail/96289980.html</w:t>
      </w:r>
    </w:p>
    <w:p>
      <w:r>
        <w:t>更多体育教育图书推荐：https://www.jiaokey.com</w:t>
      </w:r>
    </w:p>
    <w:p>
      <w:r>
        <w:t>王彦飞 其他作品：https://www.jiaokey.com/tag/王彦飞.html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关键词搜索：https://www.jiaokey.com/tag/学校体育-教学研究.html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